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À l’attention de Madame la Sénatrice / Monsieur le Sénateur</w:t>
      </w:r>
    </w:p>
    <w:p>
      <w:pPr>
        <w:pStyle w:val="Normal"/>
        <w:rPr/>
      </w:pPr>
      <w:r>
        <w:rPr/>
        <w:t>Objet : Report du débat sur la fin de vie – appel à votre responsabilité</w:t>
      </w:r>
    </w:p>
    <w:p>
      <w:pPr>
        <w:pStyle w:val="Normal"/>
        <w:rPr/>
      </w:pPr>
      <w:r>
        <w:rPr/>
        <w:t>Le 31 octobre 2025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Madame la Sénatrice, )ou Monsieur le Sénateur,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Je me permets de vous écrire en tant que citoyen  ou citoyenne de votre circonscription.</w:t>
      </w:r>
    </w:p>
    <w:p>
      <w:pPr>
        <w:pStyle w:val="Normal"/>
        <w:rPr/>
      </w:pPr>
      <w:r>
        <w:rPr/>
        <w:t>La décision de reporter, sans nouvelle date, l’examen des propositions de loi sur la fin de vie adoptées par l’Assemblée nationale m’a profondément déçu(e).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Comme une très large majorité de Français, je souhaite que notre pays reconnaisse enfin le droit à une aide médicale à mourir, encadrée et fondée sur la liberté de conscience.</w:t>
      </w:r>
    </w:p>
    <w:p>
      <w:pPr>
        <w:pStyle w:val="Normal"/>
        <w:rPr/>
      </w:pPr>
      <w:r>
        <w:rPr/>
        <w:t>Le Sénat est la chambre de la réflexion ; or, la réflexion suppose le débat. En refusant d’examiner ces textes, il donnerait le sentiment de se soustraire à une responsabilité essentielle : celle de faire progresser notre droit et de répondre à une attente largement partagée.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Je vous appelle à faire entendre votre voix pour que le débat ait lieu, dans le respect et la dignité, comme il sied à notre démocratie.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Je vous prie d’agréer, Madame la Sénatrice, Monsieur le Sénateur, l’expression de ma considération respectueuse.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(Nom, prénom)</w:t>
      </w:r>
    </w:p>
    <w:p>
      <w:pPr>
        <w:pStyle w:val="Normal"/>
        <w:rPr/>
      </w:pPr>
      <w:r>
        <w:rPr/>
        <w:t>(Adresse – commune)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Courier">
    <w:altName w:val="Courier New"/>
    <w:charset w:val="01"/>
    <w:family w:val="roman"/>
    <w:pitch w:val="default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mailMerge>
    <w:mainDocumentType w:val="formLetters"/>
    <w:dataType w:val="textFile"/>
    <w:query w:val="SELECT * FROM 220202-adh-HA-janvier-test-Yann.dbo.Sheet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libri" w:hAnsi="Calibri" w:eastAsia="ＭＳ 明朝" w:cs="" w:cstheme="minorBidi" w:eastAsiaTheme="minorEastAsia"/>
      <w:color w:val="auto"/>
      <w:kern w:val="0"/>
      <w:sz w:val="24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Titre3C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e618bf"/>
    <w:rPr/>
  </w:style>
  <w:style w:type="character" w:styleId="PieddepageCar" w:customStyle="1">
    <w:name w:val="Pied de page Car"/>
    <w:basedOn w:val="DefaultParagraphFont"/>
    <w:uiPriority w:val="99"/>
    <w:qFormat/>
    <w:rsid w:val="00e618bf"/>
    <w:rPr/>
  </w:style>
  <w:style w:type="character" w:styleId="Titre1Car" w:customStyle="1">
    <w:name w:val="Titre 1 C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Titre2Car" w:customStyle="1">
    <w:name w:val="Titre 2 C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Titre3Car" w:customStyle="1">
    <w:name w:val="Titre 3 C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reCar" w:customStyle="1">
    <w:name w:val="Titre C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ous-titreCar" w:customStyle="1">
    <w:name w:val="Sous-titre C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CorpsdetexteCar" w:customStyle="1">
    <w:name w:val="Corps de texte Car"/>
    <w:basedOn w:val="DefaultParagraphFont"/>
    <w:uiPriority w:val="99"/>
    <w:qFormat/>
    <w:rsid w:val="00aa1d8d"/>
    <w:rPr/>
  </w:style>
  <w:style w:type="character" w:styleId="Corpsdetexte2Car" w:customStyle="1">
    <w:name w:val="Corps de texte 2 Car"/>
    <w:basedOn w:val="DefaultParagraphFont"/>
    <w:link w:val="BodyText2"/>
    <w:uiPriority w:val="99"/>
    <w:qFormat/>
    <w:rsid w:val="00aa1d8d"/>
    <w:rPr/>
  </w:style>
  <w:style w:type="character" w:styleId="Corpsdetexte3Car" w:customStyle="1">
    <w:name w:val="Corps de texte 3 C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xtedemacroCar" w:customStyle="1">
    <w:name w:val="Texte de macro C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Titre4Car" w:customStyle="1">
    <w:name w:val="Titre 4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Titre5Car" w:customStyle="1">
    <w:name w:val="Titre 5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Titre6Car" w:customStyle="1">
    <w:name w:val="Titre 6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Titre7Car" w:customStyle="1">
    <w:name w:val="Titre 7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Titre8Car" w:customStyle="1">
    <w:name w:val="Titre 8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Titre9Car" w:customStyle="1">
    <w:name w:val="Titre 9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sdetexteC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ucida Sans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ous-titreC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Corpsdetexte2C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Corpsdetexte3C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">
    <w:name w:val="macro"/>
    <w:link w:val="TextedemacroC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tionCar"/>
    <w:uiPriority w:val="29"/>
    <w:qFormat/>
    <w:rsid w:val="00fc693f"/>
    <w:pPr/>
    <w:rPr>
      <w:i/>
      <w:iCs/>
      <w:color w:themeColor="text1" w:val="000000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nseQuot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itre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LibreOffice/7.6.5.2$Windows_X86_64 LibreOffice_project/38d5f62f85355c192ef5f1dd47c5c0c0c6d6598b</Application>
  <AppVersion>15.0000</AppVersion>
  <Pages>1</Pages>
  <Words>195</Words>
  <Characters>984</Characters>
  <CharactersWithSpaces>1170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2025-10-31T18:14:00Z</dcterms:created>
  <dc:creator>python-docx</dc:creator>
  <dc:description>generated by python-docx</dc:description>
  <dc:language>fr-FR</dc:language>
  <cp:lastModifiedBy>annie Wallet</cp:lastModifiedBy>
  <dcterms:modified xsi:type="dcterms:W3CDTF">2025-10-31T18:14:00Z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